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7C24" w14:textId="52557302" w:rsidR="00CF1280" w:rsidRPr="002F2A87" w:rsidRDefault="00000000" w:rsidP="002F2A87">
      <w:pPr>
        <w:pStyle w:val="Ttulo1"/>
        <w:jc w:val="center"/>
        <w:rPr>
          <w:rFonts w:ascii="Times New Roman" w:hAnsi="Times New Roman" w:cs="Times New Roman"/>
          <w:color w:val="auto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Formulario de </w:t>
      </w:r>
      <w:r w:rsidR="002F2A87">
        <w:rPr>
          <w:rFonts w:ascii="Times New Roman" w:hAnsi="Times New Roman" w:cs="Times New Roman"/>
          <w:color w:val="auto"/>
          <w:sz w:val="20"/>
          <w:szCs w:val="20"/>
          <w:lang w:val="es-ES"/>
        </w:rPr>
        <w:t>R</w:t>
      </w:r>
      <w:r w:rsidRPr="002F2A87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ecepción de </w:t>
      </w:r>
      <w:r w:rsidR="002F2A87">
        <w:rPr>
          <w:rFonts w:ascii="Times New Roman" w:hAnsi="Times New Roman" w:cs="Times New Roman"/>
          <w:color w:val="auto"/>
          <w:sz w:val="20"/>
          <w:szCs w:val="20"/>
          <w:lang w:val="es-ES"/>
        </w:rPr>
        <w:t>C</w:t>
      </w:r>
      <w:r w:rsidRPr="002F2A87">
        <w:rPr>
          <w:rFonts w:ascii="Times New Roman" w:hAnsi="Times New Roman" w:cs="Times New Roman"/>
          <w:color w:val="auto"/>
          <w:sz w:val="20"/>
          <w:szCs w:val="20"/>
          <w:lang w:val="es-ES"/>
        </w:rPr>
        <w:t>ontribuciones</w:t>
      </w:r>
      <w:r w:rsidRPr="002F2A87">
        <w:rPr>
          <w:rFonts w:ascii="Times New Roman" w:hAnsi="Times New Roman" w:cs="Times New Roman"/>
          <w:color w:val="auto"/>
          <w:sz w:val="20"/>
          <w:szCs w:val="20"/>
          <w:lang w:val="es-ES"/>
        </w:rPr>
        <w:br/>
        <w:t xml:space="preserve">Revista </w:t>
      </w:r>
      <w:proofErr w:type="spellStart"/>
      <w:r w:rsidRPr="002F2A87">
        <w:rPr>
          <w:rFonts w:ascii="Times New Roman" w:hAnsi="Times New Roman" w:cs="Times New Roman"/>
          <w:color w:val="auto"/>
          <w:sz w:val="20"/>
          <w:szCs w:val="20"/>
          <w:lang w:val="es-ES"/>
        </w:rPr>
        <w:t>Aprendix</w:t>
      </w:r>
      <w:proofErr w:type="spellEnd"/>
      <w:r w:rsidR="002F2A87" w:rsidRPr="002F2A87">
        <w:rPr>
          <w:rFonts w:ascii="Times New Roman" w:hAnsi="Times New Roman" w:cs="Times New Roman"/>
          <w:color w:val="auto"/>
          <w:sz w:val="20"/>
          <w:szCs w:val="20"/>
          <w:lang w:val="es-ES"/>
        </w:rPr>
        <w:t>.</w:t>
      </w:r>
    </w:p>
    <w:p w14:paraId="6CB3339D" w14:textId="4A32344A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br/>
      </w:r>
    </w:p>
    <w:p w14:paraId="31CFF344" w14:textId="155DFE85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Fecha de recepción: </w:t>
      </w:r>
    </w:p>
    <w:p w14:paraId="11B43A78" w14:textId="77777777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Nombre completo:</w:t>
      </w:r>
    </w:p>
    <w:p w14:paraId="4A33BB00" w14:textId="77777777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Institución:</w:t>
      </w:r>
    </w:p>
    <w:p w14:paraId="3D99CBB0" w14:textId="77777777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Cargo:</w:t>
      </w:r>
    </w:p>
    <w:p w14:paraId="5027ECDD" w14:textId="77777777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País:</w:t>
      </w:r>
    </w:p>
    <w:p w14:paraId="26B6B088" w14:textId="77777777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Correo electrónico:</w:t>
      </w:r>
    </w:p>
    <w:p w14:paraId="499F0781" w14:textId="77777777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Teléfono (opcional):</w:t>
      </w:r>
    </w:p>
    <w:p w14:paraId="74EFBF3E" w14:textId="77777777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ORCID (opcional):</w:t>
      </w:r>
    </w:p>
    <w:p w14:paraId="2C88B67E" w14:textId="77777777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Título de la contribución:</w:t>
      </w:r>
    </w:p>
    <w:p w14:paraId="13CDDB1D" w14:textId="719E2C24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Tipo de contribución: </w:t>
      </w:r>
    </w:p>
    <w:p w14:paraId="5B5BAB1E" w14:textId="7BE99378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Breve descripción (máximo 150 palabras):</w:t>
      </w:r>
    </w:p>
    <w:p w14:paraId="66C097F4" w14:textId="77777777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Documentos remitidos: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br/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Manuscrito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br/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Fotografía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br/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Reseña biográfica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br/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Material gráfico (si aplica)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br/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Otros: __________</w:t>
      </w:r>
    </w:p>
    <w:p w14:paraId="059267BA" w14:textId="5641FE12" w:rsidR="00CF1280" w:rsidRPr="002F2A87" w:rsidRDefault="00000000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b/>
          <w:bCs/>
          <w:i/>
          <w:iCs/>
          <w:sz w:val="20"/>
          <w:szCs w:val="20"/>
          <w:lang w:val="es-ES"/>
        </w:rPr>
        <w:t xml:space="preserve">Declaración: Declaro que la presente contribución es de mi autoría o cuento con la autorización correspondiente para su publicación. </w:t>
      </w:r>
      <w:r w:rsidR="002F2A87" w:rsidRPr="002F2A87">
        <w:rPr>
          <w:rFonts w:ascii="Times New Roman" w:hAnsi="Times New Roman" w:cs="Times New Roman"/>
          <w:b/>
          <w:bCs/>
          <w:i/>
          <w:iCs/>
          <w:sz w:val="20"/>
          <w:szCs w:val="20"/>
          <w:lang w:val="es-ES"/>
        </w:rPr>
        <w:t>Igualmente</w:t>
      </w:r>
      <w:r w:rsidRPr="002F2A87">
        <w:rPr>
          <w:rFonts w:ascii="Times New Roman" w:hAnsi="Times New Roman" w:cs="Times New Roman"/>
          <w:b/>
          <w:bCs/>
          <w:i/>
          <w:iCs/>
          <w:sz w:val="20"/>
          <w:szCs w:val="20"/>
          <w:lang w:val="es-ES"/>
        </w:rPr>
        <w:t xml:space="preserve">, autorizo a la revista </w:t>
      </w:r>
      <w:proofErr w:type="spellStart"/>
      <w:r w:rsidRPr="002F2A87">
        <w:rPr>
          <w:rFonts w:ascii="Times New Roman" w:hAnsi="Times New Roman" w:cs="Times New Roman"/>
          <w:b/>
          <w:bCs/>
          <w:i/>
          <w:iCs/>
          <w:sz w:val="20"/>
          <w:szCs w:val="20"/>
          <w:lang w:val="es-ES"/>
        </w:rPr>
        <w:t>Aprendix</w:t>
      </w:r>
      <w:proofErr w:type="spellEnd"/>
      <w:r w:rsidRPr="002F2A87">
        <w:rPr>
          <w:rFonts w:ascii="Times New Roman" w:hAnsi="Times New Roman" w:cs="Times New Roman"/>
          <w:b/>
          <w:bCs/>
          <w:i/>
          <w:iCs/>
          <w:sz w:val="20"/>
          <w:szCs w:val="20"/>
          <w:lang w:val="es-ES"/>
        </w:rPr>
        <w:t xml:space="preserve"> a evaluar el material remitido y, en caso de ser aceptado, publicarlo en formato impreso y/o digital, respetando los créditos de autoría.</w:t>
      </w:r>
    </w:p>
    <w:p w14:paraId="7448DE9B" w14:textId="2A0DBF99" w:rsid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Nombre</w:t>
      </w:r>
      <w:r w:rsidR="002F2A87">
        <w:rPr>
          <w:rFonts w:ascii="Times New Roman" w:hAnsi="Times New Roman" w:cs="Times New Roman"/>
          <w:sz w:val="20"/>
          <w:szCs w:val="20"/>
          <w:lang w:val="es-ES"/>
        </w:rPr>
        <w:t xml:space="preserve"> y apellidos:</w:t>
      </w:r>
    </w:p>
    <w:p w14:paraId="4C70F17B" w14:textId="047B89C4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Firma</w:t>
      </w:r>
      <w:r w:rsidR="002F2A87" w:rsidRPr="002F2A87">
        <w:rPr>
          <w:rFonts w:ascii="Times New Roman" w:hAnsi="Times New Roman" w:cs="Times New Roman"/>
          <w:sz w:val="20"/>
          <w:szCs w:val="20"/>
          <w:lang w:val="es-ES"/>
        </w:rPr>
        <w:t>:</w:t>
      </w:r>
    </w:p>
    <w:p w14:paraId="23ECDBAB" w14:textId="7572CAA1" w:rsidR="00CF1280" w:rsidRPr="002F2A87" w:rsidRDefault="00000000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Fecha: </w:t>
      </w:r>
    </w:p>
    <w:p w14:paraId="50B3FCBF" w14:textId="09ED7373" w:rsidR="00CF1280" w:rsidRPr="002F2A87" w:rsidRDefault="00000000">
      <w:pPr>
        <w:rPr>
          <w:lang w:val="es-ES"/>
        </w:rPr>
      </w:pPr>
      <w:r w:rsidRPr="002F2A87">
        <w:rPr>
          <w:rFonts w:ascii="Times New Roman" w:hAnsi="Times New Roman" w:cs="Times New Roman"/>
          <w:sz w:val="20"/>
          <w:szCs w:val="20"/>
          <w:lang w:val="es-ES"/>
        </w:rPr>
        <w:t>Para uso editorial: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br/>
        <w:t xml:space="preserve">Código: 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br/>
        <w:t xml:space="preserve">Estado: </w:t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Recibido </w:t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En evaluación </w:t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Aceptado </w:t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Requiere ajustes </w:t>
      </w:r>
      <w:r w:rsidRPr="002F2A87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t xml:space="preserve"> No aceptado</w:t>
      </w:r>
      <w:r w:rsidRPr="002F2A87">
        <w:rPr>
          <w:rFonts w:ascii="Times New Roman" w:hAnsi="Times New Roman" w:cs="Times New Roman"/>
          <w:sz w:val="20"/>
          <w:szCs w:val="20"/>
          <w:lang w:val="es-ES"/>
        </w:rPr>
        <w:br/>
        <w:t>Observaciones:</w:t>
      </w:r>
      <w:r w:rsidRPr="002F2A87">
        <w:rPr>
          <w:lang w:val="es-ES"/>
        </w:rPr>
        <w:br/>
      </w:r>
    </w:p>
    <w:sectPr w:rsidR="00CF1280" w:rsidRPr="002F2A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2961896">
    <w:abstractNumId w:val="8"/>
  </w:num>
  <w:num w:numId="2" w16cid:durableId="1106845400">
    <w:abstractNumId w:val="6"/>
  </w:num>
  <w:num w:numId="3" w16cid:durableId="1732342737">
    <w:abstractNumId w:val="5"/>
  </w:num>
  <w:num w:numId="4" w16cid:durableId="119307325">
    <w:abstractNumId w:val="4"/>
  </w:num>
  <w:num w:numId="5" w16cid:durableId="1286236888">
    <w:abstractNumId w:val="7"/>
  </w:num>
  <w:num w:numId="6" w16cid:durableId="870995907">
    <w:abstractNumId w:val="3"/>
  </w:num>
  <w:num w:numId="7" w16cid:durableId="1396471428">
    <w:abstractNumId w:val="2"/>
  </w:num>
  <w:num w:numId="8" w16cid:durableId="2093042208">
    <w:abstractNumId w:val="1"/>
  </w:num>
  <w:num w:numId="9" w16cid:durableId="139474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2A87"/>
    <w:rsid w:val="00326F90"/>
    <w:rsid w:val="00AA1D8D"/>
    <w:rsid w:val="00B47730"/>
    <w:rsid w:val="00B6410E"/>
    <w:rsid w:val="00CB0664"/>
    <w:rsid w:val="00CF12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17863"/>
  <w14:defaultImageDpi w14:val="300"/>
  <w15:docId w15:val="{70CCCF08-D437-4452-A510-3948DA02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Coral Vargas Osorio</cp:lastModifiedBy>
  <cp:revision>2</cp:revision>
  <dcterms:created xsi:type="dcterms:W3CDTF">2026-07-06T17:28:00Z</dcterms:created>
  <dcterms:modified xsi:type="dcterms:W3CDTF">2026-07-06T17:28:00Z</dcterms:modified>
  <cp:category/>
</cp:coreProperties>
</file>